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340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/>
        <w:jc w:val="right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 апреля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Сорокина Алексея Владимировича,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бомж, </w:t>
      </w:r>
      <w:r>
        <w:rPr>
          <w:rStyle w:val="cat-PassportDatagrp-2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8rplc-1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40" w:firstLine="560"/>
        <w:jc w:val="both"/>
        <w:rPr>
          <w:sz w:val="12"/>
          <w:szCs w:val="12"/>
        </w:rPr>
      </w:pPr>
    </w:p>
    <w:p>
      <w:pPr>
        <w:spacing w:before="0" w:after="0"/>
        <w:ind w:left="42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4280"/>
        <w:rPr>
          <w:sz w:val="12"/>
          <w:szCs w:val="12"/>
        </w:rPr>
      </w:pP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12.2025 Сорокин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19.15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ях, вступившим в законную сил 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Сорокин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Сорокин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Сорокина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Сорокина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34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Сорокин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по г. Нефтеюганску от 04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Сорокина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отдельном бланке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left="20" w:right="4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 по делу об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Style w:val="cat-UserDefinedgrp-33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26.09.2025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Сорокин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19.15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справко</w:t>
      </w:r>
      <w:r>
        <w:rPr>
          <w:rFonts w:ascii="Times New Roman" w:eastAsia="Times New Roman" w:hAnsi="Times New Roman" w:cs="Times New Roman"/>
          <w:sz w:val="26"/>
          <w:szCs w:val="26"/>
        </w:rPr>
        <w:t>й на физическое лицо.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Сорокиным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Сорокина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Сорокина А.В.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left="44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4480"/>
        <w:rPr>
          <w:sz w:val="12"/>
          <w:szCs w:val="12"/>
        </w:rPr>
      </w:pPr>
    </w:p>
    <w:p>
      <w:pPr>
        <w:spacing w:before="0" w:after="0"/>
        <w:ind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Сорокина Алексея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четыре тысячи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0412365400395003402620170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right="20" w:firstLine="560"/>
        <w:jc w:val="both"/>
        <w:rPr>
          <w:sz w:val="26"/>
          <w:szCs w:val="26"/>
        </w:rPr>
      </w:pPr>
    </w:p>
    <w:p>
      <w:pPr>
        <w:spacing w:before="0" w:after="0"/>
        <w:ind w:left="1985" w:firstLine="142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left="1985" w:firstLine="14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</w:p>
    <w:p>
      <w:pPr>
        <w:spacing w:before="0" w:after="0"/>
        <w:ind w:left="1985" w:firstLine="142"/>
        <w:rPr>
          <w:sz w:val="12"/>
          <w:szCs w:val="12"/>
        </w:rPr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UserDefinedgrp-33rplc-35">
    <w:name w:val="cat-UserDefined grp-33 rplc-35"/>
    <w:basedOn w:val="DefaultParagraphFont"/>
  </w:style>
  <w:style w:type="character" w:customStyle="1" w:styleId="cat-UserDefinedgrp-35rplc-55">
    <w:name w:val="cat-UserDefined grp-35 rplc-55"/>
    <w:basedOn w:val="DefaultParagraphFont"/>
  </w:style>
  <w:style w:type="character" w:customStyle="1" w:styleId="cat-UserDefinedgrp-36rplc-58">
    <w:name w:val="cat-UserDefined grp-36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